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1436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(ИНН </w:t>
      </w:r>
      <w:r>
        <w:rPr>
          <w:rFonts w:ascii="Times New Roman" w:eastAsia="Times New Roman" w:hAnsi="Times New Roman" w:cs="Times New Roman"/>
          <w:sz w:val="28"/>
          <w:szCs w:val="28"/>
        </w:rPr>
        <w:t>8602020249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Ясиницкой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Нине Кузьминичне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 за пользование земельным участком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Администрации города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>Ясиницкой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Нине Кузьминичне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 за пользование земельным участком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Ясиницкой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Кузьминичн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Администрации города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558, 61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неосновательного обогащения за пользование земельным участком (</w:t>
      </w: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02.09.2016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31.05.2023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Ясиницкой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Нины Кузьминичны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Администрации города Сургута проценты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ключевой ставки Банка России за каждый день просрочки от суммы 28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558 рублей 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копейка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01.06.2023 по день фактической уплаты.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Ясиницкой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Нины Кузьминичны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местного бюджета расходы по уплате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 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И.А..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апреля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1436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/з 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6">
    <w:name w:val="cat-PassportData grp-17 rplc-6"/>
    <w:basedOn w:val="DefaultParagraphFont"/>
  </w:style>
  <w:style w:type="character" w:customStyle="1" w:styleId="cat-ExternalSystemDefinedgrp-19rplc-7">
    <w:name w:val="cat-ExternalSystemDefined grp-19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UserDefinedgrp-21rplc-14">
    <w:name w:val="cat-UserDefined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